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书名：家庭医学健康百科全书  超值全彩白金版</w:t>
      </w:r>
    </w:p>
    <w:p>
      <w:r>
        <w:t>作者：常学辉编著</w:t>
      </w:r>
    </w:p>
    <w:p>
      <w:r>
        <w:t>出版社：天津:天津科学技术出版社,2014.10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家庭医学健康百科全书  超值全彩白金版 评论地址：https://www.jiaokey.com/book/detail/13839018.html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