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懒羊羊当大厨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懒羊羊当大厨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本书出售、求购地址：https://www.jiaokey.com/book/detail/13839015.html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关键词搜索：https://www.jiaokey.com/tag/懒羊羊当大厨.html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