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我爱我家HomeandFamily  迪士尼单词大搜索</w:t>
      </w:r>
    </w:p>
    <w:p>
      <w:r>
        <w:rPr>
          <w:rFonts w:ascii="宋体" w:hAnsi="宋体" w:eastAsia="宋体"/>
          <w:sz w:val="24"/>
        </w:rPr>
        <w:t>美国迪士尼公司主编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我爱我家HomeandFamily  迪士尼单词大搜索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本书出售、求购地址：https://www.jiaokey.com/book/detail/13839013.html</w:t>
      </w:r>
    </w:p>
    <w:p>
      <w:r>
        <w:t>更多相关图书推荐：https://www.jiaokey.com</w:t>
      </w:r>
    </w:p>
    <w:p>
      <w:r>
        <w:t>美国迪士尼公司主编 其他作品：https://www.jiaokey.com/tag/美国迪士尼公司主编.html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关键词搜索：https://www.jiaokey.com/tag/我爱我家HomeandFamily  迪士尼单词大搜索.html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