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动物和自然Animals  and  Nature  迪士尼单词大搜索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动物和自然Animals  and  Nature  迪士尼单词大搜索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本书出售、求购地址：https://www.jiaokey.com/book/detail/13839012.html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关键词搜索：https://www.jiaokey.com/tag/动物和自然Animals  and  Nature  迪士尼单词大搜索.html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