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忙碌的城市Town  and  Community  迪士尼单词大搜索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忙碌的城市Town  and  Community  迪士尼单词大搜索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本书出售、求购地址：https://www.jiaokey.com/book/detail/13839011.html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关键词搜索：https://www.jiaokey.com/tag/忙碌的城市Town  and  Community  迪士尼单词大搜索.html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