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食物是最好的药  彩图精装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食物是最好的药  彩图精装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本书出售、求购地址：https://www.jiaokey.com/book/detail/13839004.html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关键词搜索：https://www.jiaokey.com/tag/食物是最好的药  彩图精装.html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