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书名：每天3分钟！弹力带矫形瘦身</w:t>
      </w:r>
    </w:p>
    <w:p>
      <w:r>
        <w:t>作者：谢宗翰著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每天3分钟！弹力带矫形瘦身 评论地址：https://www.jiaokey.com/book/detail/13838986.html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