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宝宝辅食早教养育全书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宝宝辅食早教养育全书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本书出售、求购地址：https://www.jiaokey.com/book/detail/13838982.html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关键词搜索：https://www.jiaokey.com/tag/宝宝辅食早教养育全书.html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