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第4卷  文史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第4卷  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蒋百里（1882-1938）-全集-文史-文集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本书出售、求购地址：https://www.jiaokey.com/book/detail/13838980.html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关键词搜索：https://www.jiaokey.com/tag/蒋百里（1882-1938）-全集-文史-文集.html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