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蒋百里全集  第5卷  讲演  书法</w:t>
      </w:r>
    </w:p>
    <w:p>
      <w:r>
        <w:rPr>
          <w:rFonts w:ascii="宋体" w:hAnsi="宋体" w:eastAsia="宋体"/>
          <w:sz w:val="24"/>
        </w:rPr>
        <w:t>谭徐锋主编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5811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83897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5811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蒋百里全集  第5卷  讲演  书法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谭徐锋主编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演讲-作品集-中国-现代-蒋百里（1882-1938）-全集-汉字-法书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本书出售、求购地址：https://www.jiaokey.com/book/detail/13838979.html</w:t>
      </w:r>
    </w:p>
    <w:p>
      <w:r>
        <w:t>更多相关图书推荐：https://www.jiaokey.com</w:t>
      </w:r>
    </w:p>
    <w:p>
      <w:r>
        <w:t>谭徐锋主编 其他作品：https://www.jiaokey.com/tag/谭徐锋主编.html</w:t>
      </w:r>
    </w:p>
    <w:p>
      <w:r>
        <w:t>北京：北京工业大学出版社 出版图书：https://www.jiaokey.com/tag/北京：北京工业大学出版社.html</w:t>
      </w:r>
    </w:p>
    <w:p>
      <w:r>
        <w:t>关键词搜索：https://www.jiaokey.com/tag/演讲-作品集-中国-现代-蒋百里（1882-1938）-全集-汉字-法书.html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