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书名：开心玩机缝!手作包超级基本功</w:t>
      </w:r>
    </w:p>
    <w:p>
      <w:r>
        <w:t>作者：（日）仓井美由纪著；李姗译</w:t>
      </w:r>
    </w:p>
    <w:p>
      <w:r>
        <w:t>出版社：郑州:河南科学技术出版社,2014.06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开心玩机缝!手作包超级基本功 评论地址：https://www.jiaokey.com/book/detail/13838972.html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