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书名：婴幼儿营养食谱  汤羹粥糊汁</w:t>
      </w:r>
    </w:p>
    <w:p>
      <w:r>
        <w:t>作者：吴杰主编；吴昊天，郭玉华，王茹等编著</w:t>
      </w:r>
    </w:p>
    <w:p>
      <w:r>
        <w:t>出版社：北京:金盾出版社,2014.06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婴幼儿营养食谱  汤羹粥糊汁 评论地址：https://www.jiaokey.com/book/detail/13838948.html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