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书名：须佐沙知子的羊毛毡小世界</w:t>
      </w:r>
    </w:p>
    <w:p>
      <w:r>
        <w:t>作者：（日）须佐沙知子著；安安译</w:t>
      </w:r>
    </w:p>
    <w:p>
      <w:r>
        <w:t>出版社：北京:华夏出版社,2014.03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须佐沙知子的羊毛毡小世界 评论地址：https://www.jiaokey.com/book/detail/13838944.html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