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书名：健康常识随用随查  全新升级图解版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出版日期：2015.01</w:t>
      </w:r>
    </w:p>
    <w:p>
      <w:r>
        <w:t>总页数：420</w:t>
      </w:r>
    </w:p>
    <w:p>
      <w:r>
        <w:t>更多请访问教客网: www.jiaokey.com</w:t>
      </w:r>
    </w:p>
    <w:p>
      <w:r>
        <w:t>健康常识随用随查  全新升级图解版 评论地址：https://www.jiaokey.com/book/detail/13838943.html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