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美味植物园  植物营养与草木文化之旅</w:t>
      </w:r>
    </w:p>
    <w:p>
      <w:r>
        <w:rPr>
          <w:rFonts w:ascii="宋体" w:hAnsi="宋体" w:eastAsia="宋体"/>
          <w:sz w:val="24"/>
        </w:rPr>
        <w:t>赵世伟，王康主编；陈红，岩文摄影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美味植物园  植物营养与草木文化之旅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赵世伟，王康主编；陈红，岩文摄影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本书出售、求购地址：https://www.jiaokey.com/book/detail/13838925.html</w:t>
      </w:r>
    </w:p>
    <w:p>
      <w:r>
        <w:t>更多相关图书推荐：https://www.jiaokey.com</w:t>
      </w:r>
    </w:p>
    <w:p>
      <w:r>
        <w:t>赵世伟，王康主编；陈红，岩文摄影 其他作品：https://www.jiaokey.com/tag/赵世伟，王康主编；陈红，岩文摄影.html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关键词搜索：https://www.jiaokey.com/tag/美味植物园  植物营养与草木文化之旅.html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