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汉方食物养生全书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汉方食物养生全书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本书出售、求购地址：https://www.jiaokey.com/book/detail/13838924.html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关键词搜索：https://www.jiaokey.com/tag/汉方食物养生全书.html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