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书名：一瞥惊艳  19-20世纪西方服饰精品</w:t>
      </w:r>
    </w:p>
    <w:p>
      <w:r>
        <w:t>作者：包铭新主编；万芳副主编</w:t>
      </w:r>
    </w:p>
    <w:p>
      <w:r>
        <w:t>出版社：上海:东华大学出版社,2015.03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一瞥惊艳  19-20世纪西方服饰精品 评论地址：https://www.jiaokey.com/book/detail/13838868.html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