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家常保健粥500例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家常保健粥500例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本书出售、求购地址：https://www.jiaokey.com/book/detail/13838848.html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关键词搜索：https://www.jiaokey.com/tag/家常保健粥500例.html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