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书名：一用就灵的名医偏方1000例  畅销升级版</w:t>
      </w:r>
    </w:p>
    <w:p>
      <w:r>
        <w:t>作者：高磊主编；张银柱主审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一用就灵的名医偏方1000例  畅销升级版 评论地址：https://www.jiaokey.com/book/detail/13838836.html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