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江苏风味菜肴</w:t>
      </w:r>
    </w:p>
    <w:p>
      <w:r>
        <w:rPr>
          <w:rFonts w:ascii="宋体" w:hAnsi="宋体" w:eastAsia="宋体"/>
          <w:sz w:val="24"/>
        </w:rPr>
        <w:t>袁军主编；史德杰，甄雪松副主编；李刚主审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江苏风味菜肴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袁军主编；史德杰，甄雪松副主编；李刚主审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本书出售、求购地址：https://www.jiaokey.com/book/detail/13838834.html</w:t>
      </w:r>
    </w:p>
    <w:p>
      <w:r>
        <w:t>更多相关图书推荐：https://www.jiaokey.com</w:t>
      </w:r>
    </w:p>
    <w:p>
      <w:r>
        <w:t>袁军主编；史德杰，甄雪松副主编；李刚主审 其他作品：https://www.jiaokey.com/tag/袁军主编；史德杰，甄雪松副主编；李刚主审.html</w:t>
      </w:r>
    </w:p>
    <w:p>
      <w:r>
        <w:t>北京：化学工业 出版图书：https://www.jiaokey.com/tag/北京：化学工业.html</w:t>
      </w:r>
    </w:p>
    <w:p>
      <w:r>
        <w:t>关键词搜索：https://www.jiaokey.com/tag/江苏风味菜肴.html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