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家常美味丛书  10  基础围边雕刻第一书500例  第2版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家常美味丛书  10  基础围边雕刻第一书500例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本书出售、求购地址：https://www.jiaokey.com/book/detail/13838830.html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关键词搜索：https://www.jiaokey.com/tag/家常美味丛书  10  基础围边雕刻第一书500例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