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书名：好吃实惠大众菜2888例</w:t>
      </w:r>
    </w:p>
    <w:p>
      <w:r>
        <w:t>作者：徐振刚编著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好吃实惠大众菜2888例 评论地址：https://www.jiaokey.com/book/detail/13838822.html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