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2013西医综合考试大纲与历年真题“1对1”解析  下</w:t>
      </w:r>
    </w:p>
    <w:p>
      <w:r>
        <w:rPr>
          <w:rFonts w:ascii="宋体" w:hAnsi="宋体" w:eastAsia="宋体"/>
          <w:sz w:val="24"/>
        </w:rPr>
        <w:t>研究生入学考试用书专家组，卫生部教材办公室主编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2013西医综合考试大纲与历年真题“1对1”解析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研究生入学考试用书专家组，卫生部教材办公室主编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本书出售、求购地址：https://www.jiaokey.com/book/detail/13838821.html</w:t>
      </w:r>
    </w:p>
    <w:p>
      <w:r>
        <w:t>更多相关图书推荐：https://www.jiaokey.com</w:t>
      </w:r>
    </w:p>
    <w:p>
      <w:r>
        <w:t>研究生入学考试用书专家组，卫生部教材办公室主编 其他作品：https://www.jiaokey.com/tag/研究生入学考试用书专家组，卫生部教材办公室主编.html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关键词搜索：https://www.jiaokey.com/tag/2013西医综合考试大纲与历年真题“1对1”解析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