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书名：护肝养肝食疗必读全书</w:t>
      </w:r>
    </w:p>
    <w:p>
      <w:r>
        <w:t>作者：王永怡，张玲霞编著</w:t>
      </w:r>
    </w:p>
    <w:p>
      <w:r>
        <w:t>出版社：北京:中国妇女出版社,2014.09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护肝养肝食疗必读全书 评论地址：https://www.jiaokey.com/book/detail/13838817.html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