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最土最土的鸡鸭鹅6800例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最土最土的鸡鸭鹅6800例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本书出售、求购地址：https://www.jiaokey.com/book/detail/13838813.html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关键词搜索：https://www.jiaokey.com/tag/最土最土的鸡鸭鹅6800例.html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