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每日健康饭桌  汉朝对照</w:t>
      </w:r>
    </w:p>
    <w:p>
      <w:r>
        <w:rPr>
          <w:rFonts w:ascii="宋体" w:hAnsi="宋体" w:eastAsia="宋体"/>
          <w:sz w:val="24"/>
        </w:rPr>
        <w:t>（韩）朱艳旭，（韩）李贞恩编著；宁海译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每日健康饭桌  汉朝对照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（韩）朱艳旭，（韩）李贞恩编著；宁海译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本书出售、求购地址：https://www.jiaokey.com/book/detail/13838809.html</w:t>
      </w:r>
    </w:p>
    <w:p>
      <w:r>
        <w:t>更多相关图书推荐：https://www.jiaokey.com</w:t>
      </w:r>
    </w:p>
    <w:p>
      <w:r>
        <w:t>（韩）朱艳旭，（韩）李贞恩编著；宁海译 其他作品：https://www.jiaokey.com/tag/（韩）朱艳旭，（韩）李贞恩编著；宁海译.html</w:t>
      </w:r>
    </w:p>
    <w:p>
      <w:r>
        <w:t>哈尔滨：黑龙江朝鲜民族出版社 出版图书：https://www.jiaokey.com/tag/哈尔滨：黑龙江朝鲜民族出版社.html</w:t>
      </w:r>
    </w:p>
    <w:p>
      <w:r>
        <w:t>关键词搜索：https://www.jiaokey.com/tag/每日健康饭桌  汉朝对照.html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