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书名：怀孕怎么吃  养胎怎么做  营养·保健·养胎一本全</w:t>
      </w:r>
    </w:p>
    <w:p>
      <w:r>
        <w:t>作者：戚娟芳编</w:t>
      </w:r>
    </w:p>
    <w:p>
      <w:r>
        <w:t>出版社：长春：吉林科学技术出版社</w:t>
      </w:r>
    </w:p>
    <w:p>
      <w:r>
        <w:t>出版日期：2012.06</w:t>
      </w:r>
    </w:p>
    <w:p>
      <w:r>
        <w:t>总页数：245</w:t>
      </w:r>
    </w:p>
    <w:p>
      <w:r>
        <w:t>更多请访问教客网: www.jiaokey.com</w:t>
      </w:r>
    </w:p>
    <w:p>
      <w:r>
        <w:t>怀孕怎么吃  养胎怎么做  营养·保健·养胎一本全 评论地址：https://www.jiaokey.com/book/detail/13838803.html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