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书名：我是主厨烘焙大师赛  翻糖蛋糕·拉糖工艺·巧克力工艺作品集锦</w:t>
      </w:r>
    </w:p>
    <w:p>
      <w:r>
        <w:t>作者：王森主编；张婷婷，周毅副主编；邹凡文字校对；苏君，孙先喜摄影</w:t>
      </w:r>
    </w:p>
    <w:p>
      <w:r>
        <w:t>出版社：北京:中国纺织出版社,2015.01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我是主厨烘焙大师赛  翻糖蛋糕·拉糖工艺·巧克力工艺作品集锦 评论地址：https://www.jiaokey.com/book/detail/13838793.html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