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书名：从零开始学烘焙</w:t>
      </w:r>
    </w:p>
    <w:p>
      <w:r>
        <w:t>作者：甘智荣编著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总页数：134</w:t>
      </w:r>
    </w:p>
    <w:p>
      <w:r>
        <w:t>更多请访问教客网: www.jiaokey.com</w:t>
      </w:r>
    </w:p>
    <w:p>
      <w:r>
        <w:t>从零开始学烘焙 评论地址：https://www.jiaokey.com/book/detail/13838791.html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