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食物养生典丛  滋补养生汤500例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食物养生典丛  滋补养生汤500例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本书出售、求购地址：https://www.jiaokey.com/book/detail/13838770.html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关键词搜索：https://www.jiaokey.com/tag/食物养生典丛  滋补养生汤500例.html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