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书名：颈肩腰腿病名家按摩技法要旨</w:t>
      </w:r>
    </w:p>
    <w:p>
      <w:r>
        <w:t>作者：李红科主编</w:t>
      </w:r>
    </w:p>
    <w:p>
      <w:r>
        <w:t>出版社：北京:中国盲文出版社,2012.08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颈肩腰腿病名家按摩技法要旨 评论地址：https://www.jiaokey.com/book/detail/13838764.html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