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书名：一分钟面部穴位逆龄美颜术</w:t>
      </w:r>
    </w:p>
    <w:p>
      <w:r>
        <w:t>作者：（日）上田隆勇；周永利译审；冯晶，王健，王莹等译者</w:t>
      </w:r>
    </w:p>
    <w:p>
      <w:r>
        <w:t>出版社：青岛:青岛出版社,2014.10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一分钟面部穴位逆龄美颜术 评论地址：https://www.jiaokey.com/book/detail/13838754.html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