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书名：健康宝宝营养最关键</w:t>
      </w:r>
    </w:p>
    <w:p>
      <w:r>
        <w:t>作者：辛宝，张静主编；王秀芸，王永健，刘喜平等编者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健康宝宝营养最关键 评论地址：https://www.jiaokey.com/book/detail/13838741.html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