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书名：你烩你做啊</w:t>
      </w:r>
    </w:p>
    <w:p>
      <w:r>
        <w:t>作者：雨前羽街著；ES女王样绘</w:t>
      </w:r>
    </w:p>
    <w:p>
      <w:r>
        <w:t>出版社：哈尔滨:黑龙江美术出版社,2014.12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你烩你做啊 评论地址：https://www.jiaokey.com/book/detail/13838740.html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