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全国高等院校中医药类专业卫生部”十二五”规划教材  内经讲义  第2版</w:t>
      </w:r>
    </w:p>
    <w:p>
      <w:r>
        <w:rPr>
          <w:rFonts w:ascii="宋体" w:hAnsi="宋体" w:eastAsia="宋体"/>
          <w:sz w:val="24"/>
        </w:rPr>
        <w:t>贺娟，苏颖主编；王小平，王玉兴，张新渝等副主编；王庆其主审；马赟，王小平，王玉兴等编委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全国高等院校中医药类专业卫生部”十二五”规划教材  内经讲义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贺娟，苏颖主编；王小平，王玉兴，张新渝等副主编；王庆其主审；马赟，王小平，王玉兴等编委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本书出售、求购地址：https://www.jiaokey.com/book/detail/13838728.html</w:t>
      </w:r>
    </w:p>
    <w:p>
      <w:r>
        <w:t>更多相关图书推荐：https://www.jiaokey.com</w:t>
      </w:r>
    </w:p>
    <w:p>
      <w:r>
        <w:t>贺娟，苏颖主编；王小平，王玉兴，张新渝等副主编；王庆其主审；马赟，王小平，王玉兴等编委 其他作品：https://www.jiaokey.com/tag/贺娟，苏颖主编；王小平，王玉兴，张新渝等副主编；王庆其主审；马赟，王小平，王玉兴等编委.html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关键词搜索：https://www.jiaokey.com/tag/全国高等院校中医药类专业卫生部”十二五”规划教材  内经讲义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