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宝宝不哭之挑食宝贝营养秘诀</w:t>
      </w:r>
    </w:p>
    <w:p>
      <w:r>
        <w:rPr>
          <w:rFonts w:ascii="宋体" w:hAnsi="宋体" w:eastAsia="宋体"/>
          <w:sz w:val="24"/>
        </w:rPr>
        <w:t>（美）潘特丽著；高彦红，陈效新译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宝宝不哭之挑食宝贝营养秘诀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（美）潘特丽著；高彦红，陈效新译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本书出售、求购地址：https://www.jiaokey.com/book/detail/13838688.html</w:t>
      </w:r>
    </w:p>
    <w:p>
      <w:r>
        <w:t>更多相关图书推荐：https://www.jiaokey.com</w:t>
      </w:r>
    </w:p>
    <w:p>
      <w:r>
        <w:t>（美）潘特丽著；高彦红，陈效新译 其他作品：https://www.jiaokey.com/tag/（美）潘特丽著；高彦红，陈效新译.html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关键词搜索：https://www.jiaokey.com/tag/宝宝不哭之挑食宝贝营养秘诀.html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