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沙家浜小英雄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沙家浜小英雄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本书出售、求购地址：https://www.jiaokey.com/book/detail/13838682.html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关键词搜索：https://www.jiaokey.com/tag/沙家浜小英雄.html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