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快学婴语速查手册  中外专家传授亲密育儿法</w:t>
      </w:r>
    </w:p>
    <w:p>
      <w:r>
        <w:rPr>
          <w:rFonts w:ascii="宋体" w:hAnsi="宋体" w:eastAsia="宋体"/>
          <w:sz w:val="24"/>
        </w:rPr>
        <w:t>夏秀娟主编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快学婴语速查手册  中外专家传授亲密育儿法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夏秀娟主编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本书出售、求购地址：https://www.jiaokey.com/book/detail/13838674.html</w:t>
      </w:r>
    </w:p>
    <w:p>
      <w:r>
        <w:t>更多相关图书推荐：https://www.jiaokey.com</w:t>
      </w:r>
    </w:p>
    <w:p>
      <w:r>
        <w:t>夏秀娟主编 其他作品：https://www.jiaokey.com/tag/夏秀娟主编.html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关键词搜索：https://www.jiaokey.com/tag/快学婴语速查手册  中外专家传授亲密育儿法.html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