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作者：蔡灵娟，苏婧黾编著</w:t>
      </w:r>
    </w:p>
    <w:p>
      <w:r>
        <w:t>出版社：武汉:湖北美术出版社,2014.01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列那狐的故事 评论地址：https://www.jiaokey.com/book/detail/13838672.html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