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最受欢迎的川菜随手查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最受欢迎的川菜随手查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本书出售、求购地址：https://www.jiaokey.com/book/detail/13838657.html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关键词搜索：https://www.jiaokey.com/tag/最受欢迎的川菜随手查.html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