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美德新干线  7  不一样的寒假作业  要懂得牺牲奉献</w:t>
      </w:r>
    </w:p>
    <w:p>
      <w:r>
        <w:rPr>
          <w:rFonts w:ascii="宋体" w:hAnsi="宋体" w:eastAsia="宋体"/>
          <w:sz w:val="24"/>
        </w:rPr>
        <w:t>邹敦怜文；王达人图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美德新干线  7  不一样的寒假作业  要懂得牺牲奉献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邹敦怜文；王达人图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本书出售、求购地址：https://www.jiaokey.com/book/detail/13838655.html</w:t>
      </w:r>
    </w:p>
    <w:p>
      <w:r>
        <w:t>更多相关图书推荐：https://www.jiaokey.com</w:t>
      </w:r>
    </w:p>
    <w:p>
      <w:r>
        <w:t>邹敦怜文；王达人图 其他作品：https://www.jiaokey.com/tag/邹敦怜文；王达人图.html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关键词搜索：https://www.jiaokey.com/tag/美德新干线  7  不一样的寒假作业  要懂得牺牲奉献.html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