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美德新干线  4  谁不偏心  要明白公平的意义</w:t>
      </w:r>
    </w:p>
    <w:p>
      <w:r>
        <w:rPr>
          <w:rFonts w:ascii="宋体" w:hAnsi="宋体" w:eastAsia="宋体"/>
          <w:sz w:val="24"/>
        </w:rPr>
        <w:t>叶雅琪文；杨子桂图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美德新干线  4  谁不偏心  要明白公平的意义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叶雅琪文；杨子桂图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本书出售、求购地址：https://www.jiaokey.com/book/detail/13838651.html</w:t>
      </w:r>
    </w:p>
    <w:p>
      <w:r>
        <w:t>更多相关图书推荐：https://www.jiaokey.com</w:t>
      </w:r>
    </w:p>
    <w:p>
      <w:r>
        <w:t>叶雅琪文；杨子桂图 其他作品：https://www.jiaokey.com/tag/叶雅琪文；杨子桂图.html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关键词搜索：https://www.jiaokey.com/tag/美德新干线  4  谁不偏心  要明白公平的意义.html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