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美德新干线  10  我的邻居是组头  学会守法</w:t>
      </w:r>
    </w:p>
    <w:p>
      <w:r>
        <w:rPr>
          <w:rFonts w:ascii="宋体" w:hAnsi="宋体" w:eastAsia="宋体"/>
          <w:sz w:val="24"/>
        </w:rPr>
        <w:t>李光福文；卓昆峰图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美德新干线  10  我的邻居是组头  学会守法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李光福文；卓昆峰图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本书出售、求购地址：https://www.jiaokey.com/book/detail/13838650.html</w:t>
      </w:r>
    </w:p>
    <w:p>
      <w:r>
        <w:t>更多相关图书推荐：https://www.jiaokey.com</w:t>
      </w:r>
    </w:p>
    <w:p>
      <w:r>
        <w:t>李光福文；卓昆峰图 其他作品：https://www.jiaokey.com/tag/李光福文；卓昆峰图.html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关键词搜索：https://www.jiaokey.com/tag/美德新干线  10  我的邻居是组头  学会守法.html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