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美德新干线  3  不想当狗熊  要学会勇敢</w:t>
      </w:r>
    </w:p>
    <w:p>
      <w:r>
        <w:rPr>
          <w:rFonts w:ascii="宋体" w:hAnsi="宋体" w:eastAsia="宋体"/>
          <w:sz w:val="24"/>
        </w:rPr>
        <w:t>王文华文，徐秀如图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美德新干线  3  不想当狗熊  要学会勇敢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王文华文，徐秀如图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本书出售、求购地址：https://www.jiaokey.com/book/detail/13838646.html</w:t>
      </w:r>
    </w:p>
    <w:p>
      <w:r>
        <w:t>更多相关图书推荐：https://www.jiaokey.com</w:t>
      </w:r>
    </w:p>
    <w:p>
      <w:r>
        <w:t>王文华文，徐秀如图 其他作品：https://www.jiaokey.com/tag/王文华文，徐秀如图.html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关键词搜索：https://www.jiaokey.com/tag/美德新干线  3  不想当狗熊  要学会勇敢.html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