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08  刺猬歌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张炜文集  08  刺猬歌 评论地址：https://www.jiaokey.com/book/detail/13838603.html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