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43  散文隋笔  卷17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总页数：339</w:t>
      </w:r>
    </w:p>
    <w:p>
      <w:r>
        <w:t>更多请访问教客网: www.jiaokey.com</w:t>
      </w:r>
    </w:p>
    <w:p>
      <w:r>
        <w:t>张炜文集  43  散文隋笔  卷17 评论地址：https://www.jiaokey.com/book/detail/13838582.html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