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 方法与试笔 第3版=AN ENHLISH-CHINESE TRANSLATION COURSEBOOK</w:t>
      </w:r>
    </w:p>
    <w:p>
      <w:r>
        <w:rPr>
          <w:rFonts w:ascii="宋体" w:hAnsi="宋体" w:eastAsia="宋体"/>
          <w:sz w:val="24"/>
        </w:rPr>
        <w:t>祝吉芳主编；张光明，顾翔，陈红梅，罗天妮编者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 方法与试笔 第3版=AN ENHLISH-CHINESE TRANSLATION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祝吉芳主编；张光明，顾翔，陈红梅，罗天妮编者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本书出售、求购地址：https://www.jiaokey.com/book/detail/13838540.html</w:t>
      </w:r>
    </w:p>
    <w:p>
      <w:r>
        <w:t>更多相关图书推荐：https://www.jiaokey.com</w:t>
      </w:r>
    </w:p>
    <w:p>
      <w:r>
        <w:t>祝吉芳主编；张光明，顾翔，陈红梅，罗天妮编者 其他作品：https://www.jiaokey.com/tag/祝吉芳主编；张光明，顾翔，陈红梅，罗天妮编者.html</w:t>
      </w:r>
    </w:p>
    <w:p>
      <w:r>
        <w:t>关键词搜索：https://www.jiaokey.com/tag/英汉翻译 方法与试笔 第3版=AN ENHLISH-CHINESE TRANSLATION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