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书名：大国治理与创新  义务教育改革与发展  政策工具选择与优化</w:t>
      </w:r>
    </w:p>
    <w:p>
      <w:r>
        <w:t>作者：曲洁著</w:t>
      </w:r>
    </w:p>
    <w:p>
      <w:r>
        <w:t>出版社：上海：上海人民出版社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大国治理与创新  义务教育改革与发展  政策工具选择与优化 评论地址：https://www.jiaokey.com/book/detail/13838536.html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