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书名：政治学与国际公共管理丛书  组织逻辑与范式变迁  中国食品安全监管权配置问题研究</w:t>
      </w:r>
    </w:p>
    <w:p>
      <w:r>
        <w:t>作者：张磊著</w:t>
      </w:r>
    </w:p>
    <w:p>
      <w:r>
        <w:t>出版社：上海：上海人民出版社</w:t>
      </w:r>
    </w:p>
    <w:p>
      <w:r>
        <w:t>出版日期：2015.09</w:t>
      </w:r>
    </w:p>
    <w:p>
      <w:r>
        <w:t>总页数：323</w:t>
      </w:r>
    </w:p>
    <w:p>
      <w:r>
        <w:t>更多请访问教客网: www.jiaokey.com</w:t>
      </w:r>
    </w:p>
    <w:p>
      <w:r>
        <w:t>政治学与国际公共管理丛书  组织逻辑与范式变迁  中国食品安全监管权配置问题研究 评论地址：https://www.jiaokey.com/book/detail/13838533.html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