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世纪人文系列丛书  世纪文库  中国近百年政治史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世纪人文系列丛书  世纪文库  中国近百年政治史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本书出售、求购地址：https://www.jiaokey.com/book/detail/13838516.html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关键词搜索：https://www.jiaokey.com/tag/世纪人文系列丛书  世纪文库  中国近百年政治史.html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